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《河殇》的误区＝从《河殇》到《五四》</w:t>
      </w:r>
    </w:p>
    <w:p>
      <w:r>
        <w:rPr>
          <w:rFonts w:ascii="宋体" w:hAnsi="宋体" w:eastAsia="宋体"/>
          <w:sz w:val="24"/>
        </w:rPr>
        <w:t>中共中央宣传文化艺术局影视处编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《河殇》的误区＝从《河殇》到《五四》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中共中央宣传文化艺术局影视处编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本书出售、求购地址：https://www.jiaokey.com/book/detail/13211723.html</w:t>
      </w:r>
    </w:p>
    <w:p>
      <w:r>
        <w:t>更多相关图书推荐：https://www.jiaokey.com</w:t>
      </w:r>
    </w:p>
    <w:p>
      <w:r>
        <w:t>中共中央宣传文化艺术局影视处编 其他作品：https://www.jiaokey.com/tag/中共中央宣传文化艺术局影视处编.html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关键词搜索：https://www.jiaokey.com/tag/《河殇》的误区＝从《河殇》到《五四》.html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