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抚脉福建  海峡西岸的政经观察</w:t>
      </w:r>
    </w:p>
    <w:p>
      <w:r>
        <w:rPr>
          <w:rFonts w:ascii="宋体" w:hAnsi="宋体" w:eastAsia="宋体"/>
          <w:sz w:val="24"/>
        </w:rPr>
        <w:t>钟岷源著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抚脉福建  海峡西岸的政经观察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钟岷源著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社会主义建设-研究-福建省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本书出售、求购地址：https://www.jiaokey.com/book/detail/13211687.html</w:t>
      </w:r>
    </w:p>
    <w:p>
      <w:r>
        <w:t>更多相关图书推荐：https://www.jiaokey.com</w:t>
      </w:r>
    </w:p>
    <w:p>
      <w:r>
        <w:t>钟岷源著 其他作品：https://www.jiaokey.com/tag/钟岷源著.html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关键词搜索：https://www.jiaokey.com/tag/社会主义建设-研究-福建省.html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