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中国政府管理实践研究  第4辑</w:t>
      </w:r>
    </w:p>
    <w:p>
      <w:r>
        <w:rPr>
          <w:rFonts w:ascii="宋体" w:hAnsi="宋体" w:eastAsia="宋体"/>
          <w:sz w:val="24"/>
        </w:rPr>
        <w:t>北京大学国家行政学院MPA联合教育指导委员会办公室编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中国政府管理实践研究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北京大学国家行政学院MPA联合教育指导委员会办公室编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本书出售、求购地址：https://www.jiaokey.com/book/detail/13211682.html</w:t>
      </w:r>
    </w:p>
    <w:p>
      <w:r>
        <w:t>更多相关图书推荐：https://www.jiaokey.com</w:t>
      </w:r>
    </w:p>
    <w:p>
      <w:r>
        <w:t>北京大学国家行政学院MPA联合教育指导委员会办公室编 其他作品：https://www.jiaokey.com/tag/北京大学国家行政学院MPA联合教育指导委员会办公室编.html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关键词搜索：https://www.jiaokey.com/tag/中国政府管理实践研究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