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书名：光辉的文献  历史的篇章  《告台湾同胞书》发表  20  周年纪念文集</w:t>
      </w:r>
    </w:p>
    <w:p>
      <w:r>
        <w:t>作者：全国台湾研究会编</w:t>
      </w:r>
    </w:p>
    <w:p>
      <w:r>
        <w:t>出版社：北京:台海出版社,1999.06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光辉的文献  历史的篇章  《告台湾同胞书》发表  20  周年纪念文集 评论地址：https://www.jiaokey.com/book/detail/13211679.html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