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书名：现代化发展与社区公共安全管理研究</w:t>
      </w:r>
    </w:p>
    <w:p>
      <w:r>
        <w:t>作者：倪小宇，谢子传，周建棋等著</w:t>
      </w:r>
    </w:p>
    <w:p>
      <w:r>
        <w:t>出版社：北京：群众出版社</w:t>
      </w:r>
    </w:p>
    <w:p>
      <w:r>
        <w:t>出版日期：2002.12</w:t>
      </w:r>
    </w:p>
    <w:p>
      <w:r>
        <w:t>总页数：257</w:t>
      </w:r>
    </w:p>
    <w:p>
      <w:r>
        <w:t>更多请访问教客网: www.jiaokey.com</w:t>
      </w:r>
    </w:p>
    <w:p>
      <w:r>
        <w:t>现代化发展与社区公共安全管理研究 评论地址：https://www.jiaokey.com/book/detail/13211630.html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