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教育革命学习材料  纪念毛主席发出《五·七指示》五周年专辑  12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教育革命学习材料  纪念毛主席发出《五·七指示》五周年专辑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本书出售、求购地址：https://www.jiaokey.com/book/detail/13211566.html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江苏省革命委员会文教局 出版图书：https://www.jiaokey.com/tag/江苏省革命委员会文教局.html</w:t>
      </w:r>
    </w:p>
    <w:p>
      <w:r>
        <w:t>关键词搜索：https://www.jiaokey.com/tag/教育革命学习材料  纪念毛主席发出《五·七指示》五周年专辑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