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中学政治练习册  青少年修养  上</w:t>
      </w:r>
    </w:p>
    <w:p>
      <w:r>
        <w:rPr>
          <w:rFonts w:ascii="宋体" w:hAnsi="宋体" w:eastAsia="宋体"/>
          <w:sz w:val="24"/>
        </w:rPr>
        <w:t>乌鲁木齐教育学院，乌鲁木齐地区中学政治教学研究会编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中学政治练习册  青少年修养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乌鲁木齐教育学院，乌鲁木齐地区中学政治教学研究会编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本书出售、求购地址：https://www.jiaokey.com/book/detail/13211549.html</w:t>
      </w:r>
    </w:p>
    <w:p>
      <w:r>
        <w:t>更多相关图书推荐：https://www.jiaokey.com</w:t>
      </w:r>
    </w:p>
    <w:p>
      <w:r>
        <w:t>乌鲁木齐教育学院，乌鲁木齐地区中学政治教学研究会编 其他作品：https://www.jiaokey.com/tag/乌鲁木齐教育学院，乌鲁木齐地区中学政治教学研究会编.html</w:t>
      </w:r>
    </w:p>
    <w:p>
      <w:r>
        <w:t>乌鲁木齐教育学院 出版图书：https://www.jiaokey.com/tag/乌鲁木齐教育学院.html</w:t>
      </w:r>
    </w:p>
    <w:p>
      <w:r>
        <w:t>关键词搜索：https://www.jiaokey.com/tag/中学政治练习册  青少年修养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