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中学语文基本篇目  比较阅读  初中  第2册</w:t>
      </w:r>
    </w:p>
    <w:p>
      <w:r>
        <w:rPr>
          <w:rFonts w:ascii="宋体" w:hAnsi="宋体" w:eastAsia="宋体"/>
          <w:sz w:val="24"/>
        </w:rPr>
        <w:t>沈心祖，冯维铭，陈白禹，华洪元编写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中学语文基本篇目  比较阅读  初中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沈心祖，冯维铭，陈白禹，华洪元编写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本书出售、求购地址：https://www.jiaokey.com/book/detail/13211505.html</w:t>
      </w:r>
    </w:p>
    <w:p>
      <w:r>
        <w:t>更多相关图书推荐：https://www.jiaokey.com</w:t>
      </w:r>
    </w:p>
    <w:p>
      <w:r>
        <w:t>沈心祖，冯维铭，陈白禹，华洪元编写 其他作品：https://www.jiaokey.com/tag/沈心祖，冯维铭，陈白禹，华洪元编写.html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关键词搜索：https://www.jiaokey.com/tag/中学语文基本篇目  比较阅读  初中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