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高中英语难点详解与练习  第1册  上</w:t>
      </w:r>
    </w:p>
    <w:p>
      <w:r>
        <w:rPr>
          <w:rFonts w:ascii="宋体" w:hAnsi="宋体" w:eastAsia="宋体"/>
          <w:sz w:val="24"/>
        </w:rPr>
        <w:t>林振华，姜占伟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高中英语难点详解与练习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林振华，姜占伟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本书出售、求购地址：https://www.jiaokey.com/book/detail/13211479.html</w:t>
      </w:r>
    </w:p>
    <w:p>
      <w:r>
        <w:t>更多相关图书推荐：https://www.jiaokey.com</w:t>
      </w:r>
    </w:p>
    <w:p>
      <w:r>
        <w:t>林振华，姜占伟 其他作品：https://www.jiaokey.com/tag/林振华，姜占伟.html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关键词搜索：https://www.jiaokey.com/tag/高中英语难点详解与练习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