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义务教育三年制初级中学教科书  实验本  语文  第3册</w:t>
      </w:r>
    </w:p>
    <w:p>
      <w:r>
        <w:rPr>
          <w:rFonts w:ascii="宋体" w:hAnsi="宋体" w:eastAsia="宋体"/>
          <w:sz w:val="24"/>
        </w:rPr>
        <w:t>刘国正，顾振彪主编；人民教育出版社语文一室编著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义务教育三年制初级中学教科书  实验本  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刘国正，顾振彪主编；人民教育出版社语文一室编著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本书出售、求购地址：https://www.jiaokey.com/book/detail/13211473.html</w:t>
      </w:r>
    </w:p>
    <w:p>
      <w:r>
        <w:t>更多相关图书推荐：https://www.jiaokey.com</w:t>
      </w:r>
    </w:p>
    <w:p>
      <w:r>
        <w:t>刘国正，顾振彪主编；人民教育出版社语文一室编著 其他作品：https://www.jiaokey.com/tag/刘国正，顾振彪主编；人民教育出版社语文一室编著.html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关键词搜索：https://www.jiaokey.com/tag/义务教育三年制初级中学教科书  实验本  语文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