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中学数学自学辅导教学实验文选  第17集</w:t>
      </w:r>
    </w:p>
    <w:p>
      <w:r>
        <w:rPr>
          <w:rFonts w:ascii="宋体" w:hAnsi="宋体" w:eastAsia="宋体"/>
          <w:sz w:val="24"/>
        </w:rPr>
        <w:t>卢仲衡主编；周丽华，孙丽华选编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中学数学自学辅导教学实验文选  第17集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卢仲衡主编；周丽华，孙丽华选编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本书出售、求购地址：https://www.jiaokey.com/book/detail/13211468.html</w:t>
      </w:r>
    </w:p>
    <w:p>
      <w:r>
        <w:t>更多相关图书推荐：https://www.jiaokey.com</w:t>
      </w:r>
    </w:p>
    <w:p>
      <w:r>
        <w:t>卢仲衡主编；周丽华，孙丽华选编 其他作品：https://www.jiaokey.com/tag/卢仲衡主编；周丽华，孙丽华选编.html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关键词搜索：https://www.jiaokey.com/tag/中学数学自学辅导教学实验文选  第17集.html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