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黄河之水天上来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黄河之水天上来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本书出售、求购地址：https://www.jiaokey.com/book/detail/13211446.html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关键词搜索：https://www.jiaokey.com/tag/黄河之水天上来.html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