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小学教学全书  自然·劳动卷</w:t>
      </w:r>
    </w:p>
    <w:p>
      <w:r>
        <w:rPr>
          <w:rFonts w:ascii="宋体" w:hAnsi="宋体" w:eastAsia="宋体"/>
          <w:sz w:val="24"/>
        </w:rPr>
        <w:t>柳斌，陈国麟，刘炳生主编；张瑞琨，陈和副主编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1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小学教学全书  自然·劳动卷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柳斌，陈国麟，刘炳生主编；张瑞琨，陈和副主编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小学 学科: 教学参考资料) 常识课(学科: 小学 学科: 教学参考资料) 劳动课(学科: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本书出售、求购地址：https://www.jiaokey.com/book/detail/13211367.html</w:t>
      </w:r>
    </w:p>
    <w:p>
      <w:r>
        <w:t>更多相关图书推荐：https://www.jiaokey.com</w:t>
      </w:r>
    </w:p>
    <w:p>
      <w:r>
        <w:t>柳斌，陈国麟，刘炳生主编；张瑞琨，陈和副主编 其他作品：https://www.jiaokey.com/tag/柳斌，陈国麟，刘炳生主编；张瑞琨，陈和副主编.html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关键词搜索：https://www.jiaokey.com/tag/课程(学科: 小学 学科: 教学参考资料) 常识课(学科: 小学 学科: 教学参考资料) 劳动课(学科: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