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变题作文  小学高年级学生适用</w:t>
      </w:r>
    </w:p>
    <w:p>
      <w:r>
        <w:rPr>
          <w:rFonts w:ascii="宋体" w:hAnsi="宋体" w:eastAsia="宋体"/>
          <w:sz w:val="24"/>
        </w:rPr>
        <w:t>杨清生主编；王敏仁，朱秀云，江沉等编写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变题作文  小学高年级学生适用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杨清生主编；王敏仁，朱秀云，江沉等编写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本书出售、求购地址：https://www.jiaokey.com/book/detail/13211355.html</w:t>
      </w:r>
    </w:p>
    <w:p>
      <w:r>
        <w:t>更多相关图书推荐：https://www.jiaokey.com</w:t>
      </w:r>
    </w:p>
    <w:p>
      <w:r>
        <w:t>杨清生主编；王敏仁，朱秀云，江沉等编写 其他作品：https://www.jiaokey.com/tag/杨清生主编；王敏仁，朱秀云，江沉等编写.html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关键词搜索：https://www.jiaokey.com/tag/变题作文  小学高年级学生适用.html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