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管理的缺失  改善员工状况和企业效率的七种方法</w:t>
      </w:r>
    </w:p>
    <w:p>
      <w:r>
        <w:rPr>
          <w:rFonts w:ascii="宋体" w:hAnsi="宋体" w:eastAsia="宋体"/>
          <w:sz w:val="24"/>
        </w:rPr>
        <w:t>（加）吉恩-皮尔里·布鲁恩（Jean-PierreBrun），（英）卡里·库珀（CaryCooper）著；李向军译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管理的缺失  改善员工状况和企业效率的七种方法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（加）吉恩-皮尔里·布鲁恩（Jean-PierreBrun），（英）卡里·库珀（CaryCooper）著；李向军译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本书出售、求购地址：https://www.jiaokey.com/book/detail/13211333.html</w:t>
      </w:r>
    </w:p>
    <w:p>
      <w:r>
        <w:t>更多相关图书推荐：https://www.jiaokey.com</w:t>
      </w:r>
    </w:p>
    <w:p>
      <w:r>
        <w:t>（加）吉恩-皮尔里·布鲁恩（Jean-PierreBrun），（英）卡里·库珀（CaryCooper）著；李向军译 其他作品：https://www.jiaokey.com/tag/（加）吉恩-皮尔里·布鲁恩（Jean-PierreBrun），（英）卡里·库珀（CaryCooper）著；李向军译.html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关键词搜索：https://www.jiaokey.com/tag/管理的缺失  改善员工状况和企业效率的七种方法.html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