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灰色地带  道德困境</w:t>
      </w:r>
    </w:p>
    <w:p>
      <w:r>
        <w:rPr>
          <w:rFonts w:ascii="宋体" w:hAnsi="宋体" w:eastAsia="宋体"/>
          <w:sz w:val="24"/>
        </w:rPr>
        <w:t>苏格兰特许会计师协会组织编写；中国注册会计师协会组织翻译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灰色地带  道德困境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苏格兰特许会计师协会组织编写；中国注册会计师协会组织翻译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本书出售、求购地址：https://www.jiaokey.com/book/detail/13211326.html</w:t>
      </w:r>
    </w:p>
    <w:p>
      <w:r>
        <w:t>更多相关图书推荐：https://www.jiaokey.com</w:t>
      </w:r>
    </w:p>
    <w:p>
      <w:r>
        <w:t>苏格兰特许会计师协会组织编写；中国注册会计师协会组织翻译 其他作品：https://www.jiaokey.com/tag/苏格兰特许会计师协会组织编写；中国注册会计师协会组织翻译.html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关键词搜索：https://www.jiaokey.com/tag/灰色地带  道德困境.html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