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商鉴  中外知名企业的滑铁卢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商鉴  中外知名企业的滑铁卢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本书出售、求购地址：https://www.jiaokey.com/book/detail/13211325.html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关键词搜索：https://www.jiaokey.com/tag/商鉴  中外知名企业的滑铁卢.html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