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这样激励员工最有效  领导者如何掌握撬动员工潜能的杠杆</w:t>
      </w:r>
    </w:p>
    <w:p>
      <w:r>
        <w:rPr>
          <w:rFonts w:ascii="宋体" w:hAnsi="宋体" w:eastAsia="宋体"/>
          <w:sz w:val="24"/>
        </w:rPr>
        <w:t>马牧原编著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这样激励员工最有效  领导者如何掌握撬动员工潜能的杠杆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马牧原编著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企业管理-激励-企业管理-激励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本书出售、求购地址：https://www.jiaokey.com/book/detail/13211099.html</w:t>
      </w:r>
    </w:p>
    <w:p>
      <w:r>
        <w:t>更多相关图书推荐：https://www.jiaokey.com</w:t>
      </w:r>
    </w:p>
    <w:p>
      <w:r>
        <w:t>马牧原编著 其他作品：https://www.jiaokey.com/tag/马牧原编著.html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关键词搜索：https://www.jiaokey.com/tag/企业管理-激励-企业管理-激励.html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