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深圳市供应链管理行业发展报告  2012</w:t>
      </w:r>
    </w:p>
    <w:p>
      <w:r>
        <w:rPr>
          <w:rFonts w:ascii="宋体" w:hAnsi="宋体" w:eastAsia="宋体"/>
          <w:sz w:val="24"/>
        </w:rPr>
        <w:t>王子先主编；郑艳玲，闫振坤副主编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深圳市供应链管理行业发展报告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王子先主编；郑艳玲，闫振坤副主编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本书出售、求购地址：https://www.jiaokey.com/book/detail/13211095.html</w:t>
      </w:r>
    </w:p>
    <w:p>
      <w:r>
        <w:t>更多相关图书推荐：https://www.jiaokey.com</w:t>
      </w:r>
    </w:p>
    <w:p>
      <w:r>
        <w:t>王子先主编；郑艳玲，闫振坤副主编 其他作品：https://www.jiaokey.com/tag/王子先主编；郑艳玲，闫振坤副主编.html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关键词搜索：https://www.jiaokey.com/tag/深圳市供应链管理行业发展报告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