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书名：心若莲花处处开  跟着南怀瑾悟佛学</w:t>
      </w:r>
    </w:p>
    <w:p>
      <w:r>
        <w:t>作者：路浩青编</w:t>
      </w:r>
    </w:p>
    <w:p>
      <w:r>
        <w:t>出版社：北京:新世界出版社,2012.05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心若莲花处处开  跟着南怀瑾悟佛学 评论地址：https://www.jiaokey.com/book/detail/13211094.html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