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后发企业的追赶与超越  宁波单打冠军企业典型案例研究</w:t>
      </w:r>
    </w:p>
    <w:p>
      <w:r>
        <w:rPr>
          <w:rFonts w:ascii="宋体" w:hAnsi="宋体" w:eastAsia="宋体"/>
          <w:sz w:val="24"/>
        </w:rPr>
        <w:t>孟祥霞编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后发企业的追赶与超越  宁波单打冠军企业典型案例研究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企业管理-案例-宁波市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本书出售、求购地址：https://www.jiaokey.com/book/detail/13211072.html</w:t>
      </w:r>
    </w:p>
    <w:p>
      <w:r>
        <w:t>更多相关图书推荐：https://www.jiaokey.com</w:t>
      </w:r>
    </w:p>
    <w:p>
      <w:r>
        <w:t>孟祥霞编 其他作品：https://www.jiaokey.com/tag/孟祥霞编.html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关键词搜索：https://www.jiaokey.com/tag/企业管理-案例-宁波市.html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