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采购人员标准化工作手册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采购人员标准化工作手册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本书出售、求购地址：https://www.jiaokey.com/book/detail/13211061.html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关键词搜索：https://www.jiaokey.com/tag/采购人员标准化工作手册.html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