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  宋平论沙草产业</w:t>
      </w:r>
    </w:p>
    <w:p>
      <w:r>
        <w:t>作者：甘肃省沙草产业协会，中国治沙暨沙业学会，西安交通大学先进技术研究院编；魏万进，钱能志主编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钱学森  宋平论沙草产业 评论地址：https://www.jiaokey.com/book/detail/13211043.html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