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安徽大农业史述要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安徽大农业史述要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本书出售、求购地址：https://www.jiaokey.com/book/detail/13211028.html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关键词搜索：https://www.jiaokey.com/tag/安徽大农业史述要.html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