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会计核算与税务处理实务  2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会计核算与税务处理实务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中小企业-企业管理-税收管理-中国-会计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本书出售、求购地址：https://www.jiaokey.com/book/detail/13211024.html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关键词搜索：https://www.jiaokey.com/tag/中小企业-企业管理-税收管理-中国-会计.html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