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海洋渔业可持续发展战略  以浙江为例</w:t>
      </w:r>
    </w:p>
    <w:p>
      <w:r>
        <w:rPr>
          <w:rFonts w:ascii="宋体" w:hAnsi="宋体" w:eastAsia="宋体"/>
          <w:sz w:val="24"/>
        </w:rPr>
        <w:t>任淑华，唐洪森，刘舜斌等著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海洋渔业可持续发展战略  以浙江为例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任淑华，唐洪森，刘舜斌等著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本书出售、求购地址：https://www.jiaokey.com/book/detail/13211020.html</w:t>
      </w:r>
    </w:p>
    <w:p>
      <w:r>
        <w:t>更多相关图书推荐：https://www.jiaokey.com</w:t>
      </w:r>
    </w:p>
    <w:p>
      <w:r>
        <w:t>任淑华，唐洪森，刘舜斌等著 其他作品：https://www.jiaokey.com/tag/任淑华，唐洪森，刘舜斌等著.html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关键词搜索：https://www.jiaokey.com/tag/海洋渔业可持续发展战略  以浙江为例.html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