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现代企业的产权革命</w:t>
      </w:r>
    </w:p>
    <w:p>
      <w:r>
        <w:rPr>
          <w:rFonts w:ascii="宋体" w:hAnsi="宋体" w:eastAsia="宋体"/>
          <w:sz w:val="24"/>
        </w:rPr>
        <w:t>史正富，刘昶著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672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1101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672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现代企业的产权革命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史正富，刘昶著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大型企业-国有企业-产权制度改革-研究-中国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本书出售、求购地址：https://www.jiaokey.com/book/detail/13211019.html</w:t>
      </w:r>
    </w:p>
    <w:p>
      <w:r>
        <w:t>更多相关图书推荐：https://www.jiaokey.com</w:t>
      </w:r>
    </w:p>
    <w:p>
      <w:r>
        <w:t>史正富，刘昶著 其他作品：https://www.jiaokey.com/tag/史正富，刘昶著.html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关键词搜索：https://www.jiaokey.com/tag/大型企业-国有企业-产权制度改革-研究-中国.html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