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中国粮食宏观调控的目标、机制与政策研究</w:t>
      </w:r>
    </w:p>
    <w:p>
      <w:r>
        <w:rPr>
          <w:rFonts w:ascii="宋体" w:hAnsi="宋体" w:eastAsia="宋体"/>
          <w:sz w:val="24"/>
        </w:rPr>
        <w:t>程国强著；李伟主编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中国粮食宏观调控的目标、机制与政策研究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程国强著；李伟主编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本书出售、求购地址：https://www.jiaokey.com/book/detail/13211003.html</w:t>
      </w:r>
    </w:p>
    <w:p>
      <w:r>
        <w:t>更多相关图书推荐：https://www.jiaokey.com</w:t>
      </w:r>
    </w:p>
    <w:p>
      <w:r>
        <w:t>程国强著；李伟主编 其他作品：https://www.jiaokey.com/tag/程国强著；李伟主编.html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关键词搜索：https://www.jiaokey.com/tag/中国粮食宏观调控的目标、机制与政策研究.html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