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新创小型企业间接融资的信用风险评价研究</w:t>
      </w:r>
    </w:p>
    <w:p>
      <w:r>
        <w:rPr>
          <w:rFonts w:ascii="宋体" w:hAnsi="宋体" w:eastAsia="宋体"/>
          <w:sz w:val="24"/>
        </w:rPr>
        <w:t>陈泽鹏，何月湄，陈泽娟著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09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新创小型企业间接融资的信用风险评价研究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陈泽鹏，何月湄，陈泽娟著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中小企业-企业融资-贷款风险-风险评价-研究-中国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本书出售、求购地址：https://www.jiaokey.com/book/detail/13210955.html</w:t>
      </w:r>
    </w:p>
    <w:p>
      <w:r>
        <w:t>更多相关图书推荐：https://www.jiaokey.com</w:t>
      </w:r>
    </w:p>
    <w:p>
      <w:r>
        <w:t>陈泽鹏，何月湄，陈泽娟著 其他作品：https://www.jiaokey.com/tag/陈泽鹏，何月湄，陈泽娟著.html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关键词搜索：https://www.jiaokey.com/tag/中小企业-企业融资-贷款风险-风险评价-研究-中国.html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