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组织设计与招聘培训</w:t>
      </w:r>
    </w:p>
    <w:p>
      <w:r>
        <w:rPr>
          <w:rFonts w:ascii="宋体" w:hAnsi="宋体" w:eastAsia="宋体"/>
          <w:sz w:val="24"/>
        </w:rPr>
        <w:t>李智，刘畅主编；工业和信息化部中小企业发展促进中心，教育部考试中心组编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组织设计与招聘培训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李智，刘畅主编；工业和信息化部中小企业发展促进中心，教育部考试中心组编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本书出售、求购地址：https://www.jiaokey.com/book/detail/13210942.html</w:t>
      </w:r>
    </w:p>
    <w:p>
      <w:r>
        <w:t>更多相关图书推荐：https://www.jiaokey.com</w:t>
      </w:r>
    </w:p>
    <w:p>
      <w:r>
        <w:t>李智，刘畅主编；工业和信息化部中小企业发展促进中心，教育部考试中心组编 其他作品：https://www.jiaokey.com/tag/李智，刘畅主编；工业和信息化部中小企业发展促进中心，教育部考试中心组编.html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关键词搜索：https://www.jiaokey.com/tag/组织设计与招聘培训.html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