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9S管理简单讲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9S管理简单讲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本书出售、求购地址：https://www.jiaokey.com/book/detail/13210934.html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关键词搜索：https://www.jiaokey.com/tag/9S管理简单讲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