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制造业服务化路线图  机理、模式与选择</w:t>
      </w:r>
    </w:p>
    <w:p>
      <w:r>
        <w:rPr>
          <w:rFonts w:ascii="宋体" w:hAnsi="宋体" w:eastAsia="宋体"/>
          <w:sz w:val="24"/>
        </w:rPr>
        <w:t>安筱鹏著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制造业服务化路线图  机理、模式与选择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安筱鹏著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本书出售、求购地址：https://www.jiaokey.com/book/detail/13210931.html</w:t>
      </w:r>
    </w:p>
    <w:p>
      <w:r>
        <w:t>更多相关图书推荐：https://www.jiaokey.com</w:t>
      </w:r>
    </w:p>
    <w:p>
      <w:r>
        <w:t>安筱鹏著 其他作品：https://www.jiaokey.com/tag/安筱鹏著.html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关键词搜索：https://www.jiaokey.com/tag/制造业服务化路线图  机理、模式与选择.html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