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书名：传统制造企业电子商务运营研究</w:t>
      </w:r>
    </w:p>
    <w:p>
      <w:r>
        <w:t>作者：董新平，叶彩鸿，林承亮等著</w:t>
      </w:r>
    </w:p>
    <w:p>
      <w:r>
        <w:t>出版社：杭州：浙江大学出版社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传统制造企业电子商务运营研究 评论地址：https://www.jiaokey.com/book/detail/13210930.html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