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书名：工业企业会计实务一本通  图解版</w:t>
      </w:r>
    </w:p>
    <w:p>
      <w:r>
        <w:t>作者：平准主编</w:t>
      </w:r>
    </w:p>
    <w:p>
      <w:r>
        <w:t>出版社：北京：中国纺织出版社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工业企业会计实务一本通  图解版 评论地址：https://www.jiaokey.com/book/detail/13210921.html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