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名律师手把手教你打离婚官司  01  六五普法实用版本</w:t>
      </w:r>
    </w:p>
    <w:p>
      <w:r>
        <w:rPr>
          <w:rFonts w:ascii="宋体" w:hAnsi="宋体" w:eastAsia="宋体"/>
          <w:sz w:val="24"/>
        </w:rPr>
        <w:t>米良渝编著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名律师手把手教你打离婚官司  01  六五普法实用版本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米良渝编著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本书出售、求购地址：https://www.jiaokey.com/book/detail/13210905.html</w:t>
      </w:r>
    </w:p>
    <w:p>
      <w:r>
        <w:t>更多相关图书推荐：https://www.jiaokey.com</w:t>
      </w:r>
    </w:p>
    <w:p>
      <w:r>
        <w:t>米良渝编著 其他作品：https://www.jiaokey.com/tag/米良渝编著.html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关键词搜索：https://www.jiaokey.com/tag/名律师手把手教你打离婚官司  01  六五普法实用版本.html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