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建筑物区分所有权与不动产登记制度研究</w:t>
      </w:r>
    </w:p>
    <w:p>
      <w:r>
        <w:rPr>
          <w:rFonts w:ascii="宋体" w:hAnsi="宋体" w:eastAsia="宋体"/>
          <w:sz w:val="24"/>
        </w:rPr>
        <w:t>谭峻著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建筑物区分所有权与不动产登记制度研究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本书出售、求购地址：https://www.jiaokey.com/book/detail/13210890.html</w:t>
      </w:r>
    </w:p>
    <w:p>
      <w:r>
        <w:t>更多相关图书推荐：https://www.jiaokey.com</w:t>
      </w:r>
    </w:p>
    <w:p>
      <w:r>
        <w:t>谭峻著 其他作品：https://www.jiaokey.com/tag/谭峻著.html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关键词搜索：https://www.jiaokey.com/tag/建筑物区分所有权与不动产登记制度研究.html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