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藏传佛教对藏族传统习惯法的影响研究</w:t>
      </w:r>
    </w:p>
    <w:p>
      <w:r>
        <w:rPr>
          <w:rFonts w:ascii="宋体" w:hAnsi="宋体" w:eastAsia="宋体"/>
          <w:sz w:val="24"/>
        </w:rPr>
        <w:t>索南才让著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藏传佛教对藏族传统习惯法的影响研究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本书出售、求购地址：https://www.jiaokey.com/book/detail/13210879.html</w:t>
      </w:r>
    </w:p>
    <w:p>
      <w:r>
        <w:t>更多相关图书推荐：https://www.jiaokey.com</w:t>
      </w:r>
    </w:p>
    <w:p>
      <w:r>
        <w:t>索南才让著 其他作品：https://www.jiaokey.com/tag/索南才让著.html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关键词搜索：https://www.jiaokey.com/tag/藏传佛教对藏族传统习惯法的影响研究.html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