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书名：敦煌本《太上洞玄灵宝无量度人上品妙经》辑校</w:t>
      </w:r>
    </w:p>
    <w:p>
      <w:r>
        <w:t>作者：葉贵良辑校</w:t>
      </w:r>
    </w:p>
    <w:p>
      <w:r>
        <w:t>出版社：成都：四川大学出版社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敦煌本《太上洞玄灵宝无量度人上品妙经》辑校 评论地址：https://www.jiaokey.com/book/detail/13210853.html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