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刑法配套测试习题集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刑法配套测试习题集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本书出售、求购地址：https://www.jiaokey.com/book/detail/13210840.html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关键词搜索：https://www.jiaokey.com/tag/刑法配套测试习题集.html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