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制度·学说·案例</w:t>
      </w:r>
    </w:p>
    <w:p>
      <w:r>
        <w:t>作者：康均心主编</w:t>
      </w:r>
    </w:p>
    <w:p>
      <w:r>
        <w:t>出版社：武汉:武汉大学出版社,2012.12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刑法学  制度·学说·案例 评论地址：https://www.jiaokey.com/book/detail/13210839.html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