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工伤保险条例释解、取证与维权妙计</w:t>
      </w:r>
    </w:p>
    <w:p>
      <w:r>
        <w:rPr>
          <w:rFonts w:ascii="宋体" w:hAnsi="宋体" w:eastAsia="宋体"/>
          <w:sz w:val="24"/>
        </w:rPr>
        <w:t>朱茂林，韩世春著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工伤保险条例释解、取证与维权妙计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朱茂林，韩世春著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本书出售、求购地址：https://www.jiaokey.com/book/detail/13210819.html</w:t>
      </w:r>
    </w:p>
    <w:p>
      <w:r>
        <w:t>更多相关图书推荐：https://www.jiaokey.com</w:t>
      </w:r>
    </w:p>
    <w:p>
      <w:r>
        <w:t>朱茂林，韩世春著 其他作品：https://www.jiaokey.com/tag/朱茂林，韩世春著.html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关键词搜索：https://www.jiaokey.com/tag/工伤保险条例释解、取证与维权妙计.html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