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关联交易法律控制问题研究</w:t>
      </w:r>
    </w:p>
    <w:p>
      <w:r>
        <w:rPr>
          <w:rFonts w:ascii="宋体" w:hAnsi="宋体" w:eastAsia="宋体"/>
          <w:sz w:val="24"/>
        </w:rPr>
        <w:t>董安生，何以，翟彦杰，王恩宇等编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关联交易法律控制问题研究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董安生，何以，翟彦杰，王恩宇等编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本书出售、求购地址：https://www.jiaokey.com/book/detail/13210816.html</w:t>
      </w:r>
    </w:p>
    <w:p>
      <w:r>
        <w:t>更多相关图书推荐：https://www.jiaokey.com</w:t>
      </w:r>
    </w:p>
    <w:p>
      <w:r>
        <w:t>董安生，何以，翟彦杰，王恩宇等编 其他作品：https://www.jiaokey.com/tag/董安生，何以，翟彦杰，王恩宇等编.html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关键词搜索：https://www.jiaokey.com/tag/关联交易法律控制问题研究.html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