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国际摄影用光与曝光教程</w:t>
      </w:r>
    </w:p>
    <w:p>
      <w:r>
        <w:rPr>
          <w:rFonts w:ascii="宋体" w:hAnsi="宋体" w:eastAsia="宋体"/>
          <w:sz w:val="24"/>
        </w:rPr>
        <w:t>（德）赖因哈德·默茨（Reinhard Merz），（德）卡尔·施特希尔（Karl Stechl）著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国际摄影用光与曝光教程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（德）赖因哈德·默茨（Reinhard Merz），（德）卡尔·施特希尔（Karl Stechl）著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本书出售、求购地址：https://www.jiaokey.com/book/detail/13210748.html</w:t>
      </w:r>
    </w:p>
    <w:p>
      <w:r>
        <w:t>更多相关图书推荐：https://www.jiaokey.com</w:t>
      </w:r>
    </w:p>
    <w:p>
      <w:r>
        <w:t>（德）赖因哈德·默茨（Reinhard Merz），（德）卡尔·施特希尔（Karl Stechl）著 其他作品：https://www.jiaokey.com/tag/（德）赖因哈德·默茨（Reinhard Merz），（德）卡尔·施特希尔（Karl Stechl）著.html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关键词搜索：https://www.jiaokey.com/tag/国际摄影用光与曝光教程.html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