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数学分析学习辅导  2  收敛与发散</w:t>
      </w:r>
    </w:p>
    <w:p>
      <w:r>
        <w:rPr>
          <w:rFonts w:ascii="宋体" w:hAnsi="宋体" w:eastAsia="宋体"/>
          <w:sz w:val="24"/>
        </w:rPr>
        <w:t>刘名生，尹景学主编；刘名生，冯伟卢，罗世平编著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数学分析学习辅导  2  收敛与发散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刘名生，尹景学主编；刘名生，冯伟卢，罗世平编著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本书出售、求购地址：https://www.jiaokey.com/book/detail/13210715.html</w:t>
      </w:r>
    </w:p>
    <w:p>
      <w:r>
        <w:t>更多相关图书推荐：https://www.jiaokey.com</w:t>
      </w:r>
    </w:p>
    <w:p>
      <w:r>
        <w:t>刘名生，尹景学主编；刘名生，冯伟卢，罗世平编著 其他作品：https://www.jiaokey.com/tag/刘名生，尹景学主编；刘名生，冯伟卢，罗世平编著.html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关键词搜索：https://www.jiaokey.com/tag/数学分析学习辅导  2  收敛与发散.html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