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中国工艺学术史  白金版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中国工艺学术史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本书出售、求购地址：https://www.jiaokey.com/book/detail/13210706.html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关键词搜索：https://www.jiaokey.com/tag/中国工艺学术史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