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书名：你的礼仪价值百万</w:t>
      </w:r>
    </w:p>
    <w:p>
      <w:r>
        <w:t>作者：罗盘编著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你的礼仪价值百万 评论地址：https://www.jiaokey.com/book/detail/13210645.html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