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欧洲专业艺术家用美术  设计透视全书</w:t>
      </w:r>
    </w:p>
    <w:p>
      <w:r>
        <w:rPr>
          <w:rFonts w:ascii="宋体" w:hAnsi="宋体" w:eastAsia="宋体"/>
          <w:sz w:val="24"/>
        </w:rPr>
        <w:t>（英）约翰·瑞内斯著；刘畅，尹红译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欧洲专业艺术家用美术  设计透视全书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（英）约翰·瑞内斯著；刘畅，尹红译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本书出售、求购地址：https://www.jiaokey.com/book/detail/13210623.html</w:t>
      </w:r>
    </w:p>
    <w:p>
      <w:r>
        <w:t>更多相关图书推荐：https://www.jiaokey.com</w:t>
      </w:r>
    </w:p>
    <w:p>
      <w:r>
        <w:t>（英）约翰·瑞内斯著；刘畅，尹红译 其他作品：https://www.jiaokey.com/tag/（英）约翰·瑞内斯著；刘畅，尹红译.html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关键词搜索：https://www.jiaokey.com/tag/欧洲专业艺术家用美术  设计透视全书.html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