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你是春的明媚秋的丰饶：甜蜜的莎士比亚诗歌精选</w:t>
      </w:r>
    </w:p>
    <w:p>
      <w:r>
        <w:rPr>
          <w:rFonts w:ascii="宋体" w:hAnsi="宋体" w:eastAsia="宋体"/>
          <w:sz w:val="24"/>
        </w:rPr>
        <w:t>（英）威廉·莎士比亚著；梁宗岱译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你是春的明媚秋的丰饶：甜蜜的莎士比亚诗歌精选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（英）威廉·莎士比亚著；梁宗岱译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本书出售、求购地址：https://www.jiaokey.com/book/detail/13210590.html</w:t>
      </w:r>
    </w:p>
    <w:p>
      <w:r>
        <w:t>更多相关图书推荐：https://www.jiaokey.com</w:t>
      </w:r>
    </w:p>
    <w:p>
      <w:r>
        <w:t>（英）威廉·莎士比亚著；梁宗岱译 其他作品：https://www.jiaokey.com/tag/（英）威廉·莎士比亚著；梁宗岱译.html</w:t>
      </w:r>
    </w:p>
    <w:p>
      <w:r>
        <w:t>湖南文艺出版社 出版图书：https://www.jiaokey.com/tag/湖南文艺出版社.html</w:t>
      </w:r>
    </w:p>
    <w:p>
      <w:r>
        <w:t>关键词搜索：https://www.jiaokey.com/tag/你是春的明媚秋的丰饶：甜蜜的莎士比亚诗歌精选.html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