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丰臣秀吉  新书太阁记  超值典藏本  下</w:t>
      </w:r>
    </w:p>
    <w:p>
      <w:r>
        <w:rPr>
          <w:rFonts w:ascii="宋体" w:hAnsi="宋体" w:eastAsia="宋体"/>
          <w:sz w:val="24"/>
        </w:rPr>
        <w:t>（日）吉川英治著；戴佳依译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丰臣秀吉  新书太阁记  超值典藏本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（日）吉川英治著；戴佳依译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本书出售、求购地址：https://www.jiaokey.com/book/detail/13210562.html</w:t>
      </w:r>
    </w:p>
    <w:p>
      <w:r>
        <w:t>更多相关图书推荐：https://www.jiaokey.com</w:t>
      </w:r>
    </w:p>
    <w:p>
      <w:r>
        <w:t>（日）吉川英治著；戴佳依译 其他作品：https://www.jiaokey.com/tag/（日）吉川英治著；戴佳依译.html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关键词搜索：https://www.jiaokey.com/tag/丰臣秀吉  新书太阁记  超值典藏本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