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名著典藏  三国演义  上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名著典藏  三国演义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本书出售、求购地址：https://www.jiaokey.com/book/detail/13210561.html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关键词搜索：https://www.jiaokey.com/tag/名著典藏  三国演义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